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2121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17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каб. 3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предусмотренном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Виктории Леонидовны,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в форме электронного документа¸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Васильева В.Л.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7.2025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сведения о начисленных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взнос</w:t>
      </w:r>
      <w:r>
        <w:rPr>
          <w:rFonts w:ascii="Times New Roman" w:eastAsia="Times New Roman" w:hAnsi="Times New Roman" w:cs="Times New Roman"/>
          <w:sz w:val="26"/>
          <w:szCs w:val="26"/>
        </w:rPr>
        <w:t>ах в составе единой формы сведений (ЕФС-1)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полугодие 2025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Васильева В.Л.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В.Л.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В.Л.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1081515 от 10.11.2025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об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ЕГРЮЛ;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>
        <w:rPr>
          <w:rFonts w:ascii="Times New Roman" w:eastAsia="Times New Roman" w:hAnsi="Times New Roman" w:cs="Times New Roman"/>
          <w:sz w:val="26"/>
          <w:szCs w:val="26"/>
        </w:rPr>
        <w:t>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00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бумажном носителе не позднее 20-го числа месяца, следующего за отчетным периодом; </w:t>
      </w:r>
      <w:r>
        <w:rPr>
          <w:rFonts w:ascii="Times New Roman" w:eastAsia="Times New Roman" w:hAnsi="Times New Roman" w:cs="Times New Roman"/>
          <w:sz w:val="26"/>
          <w:szCs w:val="26"/>
        </w:rPr>
        <w:t>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В.Л.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Васильевой В.Л.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Васильеву Викторию Леонидовну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2121-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оплачивать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номер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счета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РКЦ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г. </w:t>
      </w:r>
      <w:r>
        <w:rPr>
          <w:rFonts w:ascii="Times New Roman" w:eastAsia="Times New Roman" w:hAnsi="Times New Roman" w:cs="Times New Roman"/>
          <w:sz w:val="22"/>
          <w:szCs w:val="22"/>
        </w:rPr>
        <w:t>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>7971160123006000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</w:t>
      </w:r>
      <w:r>
        <w:rPr>
          <w:rFonts w:ascii="Times New Roman" w:eastAsia="Times New Roman" w:hAnsi="Times New Roman" w:cs="Times New Roman"/>
          <w:sz w:val="22"/>
          <w:szCs w:val="22"/>
        </w:rPr>
        <w:t>Получатель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УФК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ХМАО-</w:t>
      </w:r>
      <w:r>
        <w:rPr>
          <w:rFonts w:ascii="Times New Roman" w:eastAsia="Times New Roman" w:hAnsi="Times New Roman" w:cs="Times New Roman"/>
          <w:sz w:val="22"/>
          <w:szCs w:val="22"/>
        </w:rPr>
        <w:t>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л/с 04874Ф87010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, УИН 797</w:t>
      </w:r>
      <w:r>
        <w:rPr>
          <w:rFonts w:ascii="Times New Roman" w:eastAsia="Times New Roman" w:hAnsi="Times New Roman" w:cs="Times New Roman"/>
          <w:sz w:val="22"/>
          <w:szCs w:val="22"/>
        </w:rPr>
        <w:t>8602101</w:t>
      </w:r>
      <w:r>
        <w:rPr>
          <w:rFonts w:ascii="Times New Roman" w:eastAsia="Times New Roman" w:hAnsi="Times New Roman" w:cs="Times New Roman"/>
          <w:sz w:val="22"/>
          <w:szCs w:val="22"/>
        </w:rPr>
        <w:t>1250195397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6">
    <w:name w:val="cat-UserDefined grp-3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06002/d594a53a5a34e7eb05417405a2a8e08308adfbd1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